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简氏舰艇鉴赏指南</w:t>
      </w:r>
    </w:p>
    <w:p>
      <w:r>
        <w:rPr>
          <w:rFonts w:ascii="宋体" w:hAnsi="宋体" w:eastAsia="宋体"/>
          <w:sz w:val="24"/>
        </w:rPr>
        <w:t>（英）沃茨（Watts，A.J.）著；刘杨译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简氏舰艇鉴赏指南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（英）沃茨（Watts，A.J.）著；刘杨译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本书出售、求购地址：https://www.jiaokey.com/book/detail/12390443.html</w:t>
      </w:r>
    </w:p>
    <w:p>
      <w:r>
        <w:t>更多相关图书推荐：https://www.jiaokey.com</w:t>
      </w:r>
    </w:p>
    <w:p>
      <w:r>
        <w:t>（英）沃茨（Watts，A.J.）著；刘杨译 其他作品：https://www.jiaokey.com/tag/（英）沃茨（Watts，A.J.）著；刘杨译.html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关键词搜索：https://www.jiaokey.com/tag/简氏舰艇鉴赏指南.html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