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书名：加拿大打工宝典  一个中国博士在加拿大打工的启示</w:t>
      </w:r>
    </w:p>
    <w:p>
      <w:r>
        <w:t>作者：（加）朱凡著</w:t>
      </w:r>
    </w:p>
    <w:p>
      <w:r>
        <w:t>出版社：广州：花城出版社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加拿大打工宝典  一个中国博士在加拿大打工的启示 评论地址：https://www.jiaokey.com/book/detail/12390439.html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