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家族企业的关系治理及其演进  以浙江异兴集团为个案</w:t>
      </w:r>
    </w:p>
    <w:p>
      <w:r>
        <w:rPr>
          <w:rFonts w:ascii="宋体" w:hAnsi="宋体" w:eastAsia="宋体"/>
          <w:sz w:val="24"/>
        </w:rPr>
        <w:t>杨光飞著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家族企业的关系治理及其演进  以浙江异兴集团为个案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本书出售、求购地址：https://www.jiaokey.com/book/detail/12390435.html</w:t>
      </w:r>
    </w:p>
    <w:p>
      <w:r>
        <w:t>更多相关图书推荐：https://www.jiaokey.com</w:t>
      </w:r>
    </w:p>
    <w:p>
      <w:r>
        <w:t>杨光飞著 其他作品：https://www.jiaokey.com/tag/杨光飞著.html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关键词搜索：https://www.jiaokey.com/tag/家族企业的关系治理及其演进  以浙江异兴集团为个案.html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