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书名：轻松治愈孩子“厌学症”</w:t>
      </w:r>
    </w:p>
    <w:p>
      <w:r>
        <w:t>作者：卜鹤编著</w:t>
      </w:r>
    </w:p>
    <w:p>
      <w:r>
        <w:t>出版社：北京：朝华出版社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轻松治愈孩子“厌学症” 评论地址：https://www.jiaokey.com/book/detail/12390434.html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