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高二</w:t>
      </w:r>
    </w:p>
    <w:p>
      <w:r>
        <w:t>作者：尹邓安，谢慧敏，尹立编著</w:t>
      </w:r>
    </w:p>
    <w:p>
      <w:r>
        <w:t>出版社：北京：科学出版社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中学生心理健康教育  高二 评论地址：https://www.jiaokey.com/book/detail/12390428.html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