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书名：死神从背后来  挑战你大脑神经的悬疑推理谜题</w:t>
      </w:r>
    </w:p>
    <w:p>
      <w:r>
        <w:t>作者：方舟编著</w:t>
      </w:r>
    </w:p>
    <w:p>
      <w:r>
        <w:t>出版社：沈阳：万卷出版公司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死神从背后来  挑战你大脑神经的悬疑推理谜题 评论地址：https://www.jiaokey.com/book/detail/12390414.html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