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再生香  醉蓬莱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0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再生香  醉蓬莱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本书出售、求购地址：https://www.jiaokey.com/book/detail/12390398.html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合肥:黄山书社,2008.09 出版图书：https://www.jiaokey.com/tag/合肥:黄山书社,2008.09.html</w:t>
      </w:r>
    </w:p>
    <w:p>
      <w:r>
        <w:t>关键词搜索：https://www.jiaokey.com/tag/历史小说-小说集-中国-现代.html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