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书名：经典韩食  完全图解版</w:t>
      </w:r>
    </w:p>
    <w:p>
      <w:r>
        <w:t>作者：（韩）玄真喜著；尹美华，尹雄杰译</w:t>
      </w:r>
    </w:p>
    <w:p>
      <w:r>
        <w:t>出版社：长春：吉林科学技术出版社</w:t>
      </w:r>
    </w:p>
    <w:p>
      <w:r>
        <w:t>出版日期：2009.10</w:t>
      </w:r>
    </w:p>
    <w:p>
      <w:r>
        <w:t>总页数：223</w:t>
      </w:r>
    </w:p>
    <w:p>
      <w:r>
        <w:t>更多请访问教客网: www.jiaokey.com</w:t>
      </w:r>
    </w:p>
    <w:p>
      <w:r>
        <w:t>经典韩食  完全图解版 评论地址：https://www.jiaokey.com/book/detail/12390373.html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