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迈克尔·杰克逊  天王传奇  1958-2009</w:t>
      </w:r>
    </w:p>
    <w:p>
      <w:r>
        <w:rPr>
          <w:rFonts w:ascii="宋体" w:hAnsi="宋体" w:eastAsia="宋体"/>
          <w:sz w:val="24"/>
        </w:rPr>
        <w:t>（英）查斯·纽凯-伯登著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迈克尔·杰克逊  天王传奇  1958-2009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（英）查斯·纽凯-伯登著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本书出售、求购地址：https://www.jiaokey.com/book/detail/12390372.html</w:t>
      </w:r>
    </w:p>
    <w:p>
      <w:r>
        <w:t>更多相关图书推荐：https://www.jiaokey.com</w:t>
      </w:r>
    </w:p>
    <w:p>
      <w:r>
        <w:t>（英）查斯·纽凯-伯登著 其他作品：https://www.jiaokey.com/tag/（英）查斯·纽凯-伯登著.html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关键词搜索：https://www.jiaokey.com/tag/迈克尔·杰克逊  天王传奇  1958-2009.html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