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永远快人一步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永远快人一步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本书出售、求购地址：https://www.jiaokey.com/book/detail/12390347.html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关键词搜索：https://www.jiaokey.com/tag/永远快人一步.html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