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高钒高速钢耐磨材料</w:t>
      </w:r>
    </w:p>
    <w:p>
      <w:r>
        <w:rPr>
          <w:rFonts w:ascii="宋体" w:hAnsi="宋体" w:eastAsia="宋体"/>
          <w:sz w:val="24"/>
        </w:rPr>
        <w:t>魏世忠，韩明儒，徐流杰著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高钒高速钢耐磨材料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魏世忠，韩明儒，徐流杰著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本书出售、求购地址：https://www.jiaokey.com/book/detail/12390317.html</w:t>
      </w:r>
    </w:p>
    <w:p>
      <w:r>
        <w:t>更多相关图书推荐：https://www.jiaokey.com</w:t>
      </w:r>
    </w:p>
    <w:p>
      <w:r>
        <w:t>魏世忠，韩明儒，徐流杰著 其他作品：https://www.jiaokey.com/tag/魏世忠，韩明儒，徐流杰著.html</w:t>
      </w:r>
    </w:p>
    <w:p>
      <w:r>
        <w:t>科学出版社 出版图书：https://www.jiaokey.com/tag/科学出版社.html</w:t>
      </w:r>
    </w:p>
    <w:p>
      <w:r>
        <w:t>关键词搜索：https://www.jiaokey.com/tag/高钒高速钢耐磨材料.html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