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三分管事七分管人  100条最有效的管人策略</w:t>
      </w:r>
    </w:p>
    <w:p>
      <w:r>
        <w:rPr>
          <w:rFonts w:ascii="宋体" w:hAnsi="宋体" w:eastAsia="宋体"/>
          <w:sz w:val="24"/>
        </w:rPr>
        <w:t>董晓刚编著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三分管事七分管人  100条最有效的管人策略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本书出售、求购地址：https://www.jiaokey.com/book/detail/12390310.html</w:t>
      </w:r>
    </w:p>
    <w:p>
      <w:r>
        <w:t>更多相关图书推荐：https://www.jiaokey.com</w:t>
      </w:r>
    </w:p>
    <w:p>
      <w:r>
        <w:t>董晓刚编著 其他作品：https://www.jiaokey.com/tag/董晓刚编著.html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关键词搜索：https://www.jiaokey.com/tag/三分管事七分管人  100条最有效的管人策略.html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