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</w:t>
      </w:r>
    </w:p>
    <w:p>
      <w:r>
        <w:t>作者：邢苗苗编著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好妈妈胜过好老师 评论地址：https://www.jiaokey.com/book/detail/12390291.html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