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生态设计之路：一个团队的生态设计实践</w:t>
      </w:r>
    </w:p>
    <w:p>
      <w:r>
        <w:rPr>
          <w:rFonts w:ascii="宋体" w:hAnsi="宋体" w:eastAsia="宋体"/>
          <w:sz w:val="24"/>
        </w:rPr>
        <w:t>黄献明，邹涛，栗铁，夏伟等著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生态设计之路：一个团队的生态设计实践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黄献明，邹涛，栗铁，夏伟等著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本书出售、求购地址：https://www.jiaokey.com/book/detail/12390200.html</w:t>
      </w:r>
    </w:p>
    <w:p>
      <w:r>
        <w:t>更多相关图书推荐：https://www.jiaokey.com</w:t>
      </w:r>
    </w:p>
    <w:p>
      <w:r>
        <w:t>黄献明，邹涛，栗铁，夏伟等著 其他作品：https://www.jiaokey.com/tag/黄献明，邹涛，栗铁，夏伟等著.html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关键词搜索：https://www.jiaokey.com/tag/生态设计之路：一个团队的生态设计实践.html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