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25岁，我赚了3个亿  一个白手起家的80后赤手空拳创造亿万富翁的故事</w:t>
      </w:r>
    </w:p>
    <w:p>
      <w:r>
        <w:rPr>
          <w:rFonts w:ascii="宋体" w:hAnsi="宋体" w:eastAsia="宋体"/>
          <w:sz w:val="24"/>
        </w:rPr>
        <w:t>（美）查哈尔著；刘彤等译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25岁，我赚了3个亿  一个白手起家的80后赤手空拳创造亿万富翁的故事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（美）查哈尔著；刘彤等译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本书出售、求购地址：https://www.jiaokey.com/book/detail/12390197.html</w:t>
      </w:r>
    </w:p>
    <w:p>
      <w:r>
        <w:t>更多相关图书推荐：https://www.jiaokey.com</w:t>
      </w:r>
    </w:p>
    <w:p>
      <w:r>
        <w:t>（美）查哈尔著；刘彤等译 其他作品：https://www.jiaokey.com/tag/（美）查哈尔著；刘彤等译.html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关键词搜索：https://www.jiaokey.com/tag/25岁，我赚了3个亿  一个白手起家的80后赤手空拳创造亿万富翁的故事.html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