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好心态·好性格·好习惯  超值白金版</w:t>
      </w:r>
    </w:p>
    <w:p>
      <w:r>
        <w:rPr>
          <w:rFonts w:ascii="宋体" w:hAnsi="宋体" w:eastAsia="宋体"/>
          <w:sz w:val="24"/>
        </w:rPr>
        <w:t>宿春礼，胡宝林著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好心态·好性格·好习惯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宿春礼，胡宝林著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本书出售、求购地址：https://www.jiaokey.com/book/detail/12390195.html</w:t>
      </w:r>
    </w:p>
    <w:p>
      <w:r>
        <w:t>更多相关图书推荐：https://www.jiaokey.com</w:t>
      </w:r>
    </w:p>
    <w:p>
      <w:r>
        <w:t>宿春礼，胡宝林著 其他作品：https://www.jiaokey.com/tag/宿春礼，胡宝林著.html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关键词搜索：https://www.jiaokey.com/tag/好心态·好性格·好习惯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