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书名：老广播人口述历史</w:t>
      </w:r>
    </w:p>
    <w:p>
      <w:r>
        <w:t>作者：上海音像资料馆编著</w:t>
      </w:r>
    </w:p>
    <w:p>
      <w:r>
        <w:t>出版社：上海：学林出版社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老广播人口述历史 评论地址：https://www.jiaokey.com/book/detail/12390187.html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