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为了学习的教科书  编写、评估和使用</w:t>
      </w:r>
    </w:p>
    <w:p>
      <w:r>
        <w:rPr>
          <w:rFonts w:ascii="宋体" w:hAnsi="宋体" w:eastAsia="宋体"/>
          <w:sz w:val="24"/>
        </w:rPr>
        <w:t>弗朗索瓦—玛丽·热拉尔，易克萨维耶·罗日叶编著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为了学习的教科书  编写、评估和使用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弗朗索瓦—玛丽·热拉尔，易克萨维耶·罗日叶编著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本书出售、求购地址：https://www.jiaokey.com/book/detail/12390185.html</w:t>
      </w:r>
    </w:p>
    <w:p>
      <w:r>
        <w:t>更多相关图书推荐：https://www.jiaokey.com</w:t>
      </w:r>
    </w:p>
    <w:p>
      <w:r>
        <w:t>弗朗索瓦—玛丽·热拉尔，易克萨维耶·罗日叶编著 其他作品：https://www.jiaokey.com/tag/弗朗索瓦—玛丽·热拉尔，易克萨维耶·罗日叶编著.html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关键词搜索：https://www.jiaokey.com/tag/为了学习的教科书  编写、评估和使用.html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