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做事你不能不留后路  最新版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做事你不能不留后路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本书出售、求购地址：https://www.jiaokey.com/book/detail/12390166.html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关键词搜索：https://www.jiaokey.com/tag/做事你不能不留后路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