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荒漠乐园</w:t>
      </w:r>
    </w:p>
    <w:p>
      <w:r>
        <w:rPr>
          <w:rFonts w:ascii="宋体" w:hAnsi="宋体" w:eastAsia="宋体"/>
          <w:sz w:val="24"/>
        </w:rPr>
        <w:t>（韩）金镇洪著；吴东日，崔香兰译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（韩）金镇洪著；吴东日，崔香兰译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本书出售、求购地址：https://www.jiaokey.com/book/detail/12390160.html</w:t>
      </w:r>
    </w:p>
    <w:p>
      <w:r>
        <w:t>更多相关图书推荐：https://www.jiaokey.com</w:t>
      </w:r>
    </w:p>
    <w:p>
      <w:r>
        <w:t>（韩）金镇洪著；吴东日，崔香兰译 其他作品：https://www.jiaokey.com/tag/（韩）金镇洪著；吴东日，崔香兰译.html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关键词搜索：https://www.jiaokey.com/tag/荒漠乐园.html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