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皇后出墙记  上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皇后出墙记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本书出售、求购地址：https://www.jiaokey.com/book/detail/12390136.html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关键词搜索：https://www.jiaokey.com/tag/皇后出墙记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