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古典精神分析学的早期理论转向  亚伯拉罕、费伦茨和兰克研究</w:t>
      </w:r>
    </w:p>
    <w:p>
      <w:r>
        <w:rPr>
          <w:rFonts w:ascii="宋体" w:hAnsi="宋体" w:eastAsia="宋体"/>
          <w:sz w:val="24"/>
        </w:rPr>
        <w:t>王健，司群英，郭本禹著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古典精神分析学的早期理论转向  亚伯拉罕、费伦茨和兰克研究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王健，司群英，郭本禹著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本书出售、求购地址：https://www.jiaokey.com/book/detail/12390120.html</w:t>
      </w:r>
    </w:p>
    <w:p>
      <w:r>
        <w:t>更多相关图书推荐：https://www.jiaokey.com</w:t>
      </w:r>
    </w:p>
    <w:p>
      <w:r>
        <w:t>王健，司群英，郭本禹著 其他作品：https://www.jiaokey.com/tag/王健，司群英，郭本禹著.html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关键词搜索：https://www.jiaokey.com/tag/古典精神分析学的早期理论转向  亚伯拉罕、费伦茨和兰克研究.html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