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YAO&amp;ARTUSIO麻醉学  问题为中心的病例讨论</w:t>
      </w:r>
    </w:p>
    <w:p>
      <w:r>
        <w:rPr>
          <w:rFonts w:ascii="宋体" w:hAnsi="宋体" w:eastAsia="宋体"/>
          <w:sz w:val="24"/>
        </w:rPr>
        <w:t>王天龙，张利萍，冯艺等译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YAO&amp;ARTUSIO麻醉学  问题为中心的病例讨论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王天龙，张利萍，冯艺等译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本书出售、求购地址：https://www.jiaokey.com/book/detail/12390117.html</w:t>
      </w:r>
    </w:p>
    <w:p>
      <w:r>
        <w:t>更多相关图书推荐：https://www.jiaokey.com</w:t>
      </w:r>
    </w:p>
    <w:p>
      <w:r>
        <w:t>王天龙，张利萍，冯艺等译 其他作品：https://www.jiaokey.com/tag/王天龙，张利萍，冯艺等译.html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关键词搜索：https://www.jiaokey.com/tag/YAO&amp;ARTUSIO麻醉学  问题为中心的病例讨论.html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