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寒山碧杂文选集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寒山碧杂文选集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本书出售、求购地址：https://www.jiaokey.com/book/detail/12390067.html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关键词搜索：https://www.jiaokey.com/tag/寒山碧杂文选集.html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