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七道彩虹  中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七道彩虹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本书出售、求购地址：https://www.jiaokey.com/book/detail/12389996.html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关键词搜索：https://www.jiaokey.com/tag/七道彩虹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