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海外文编  卷1-4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海外文编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本书出售、求购地址：https://www.jiaokey.com/book/detail/12389574.html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关键词搜索：https://www.jiaokey.com/tag/海外文编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