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庸盦外编  卷3-4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庸盦外编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本书出售、求购地址：https://www.jiaokey.com/book/detail/12389573.html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关键词搜索：https://www.jiaokey.com/tag/庸盦外编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