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庸盦续编  卷上-下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庸盦续编  卷上-下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本书出售、求购地址：https://www.jiaokey.com/book/detail/12389571.html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关键词搜索：https://www.jiaokey.com/tag/庸盦续编  卷上-下.html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