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书名：刘申叔先生遗书  18  攘书  古政原论</w:t>
      </w:r>
    </w:p>
    <w:p>
      <w:r>
        <w:t>作者：</w:t>
      </w:r>
    </w:p>
    <w:p>
      <w:r>
        <w:t>出版社：1934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刘申叔先生遗书  18  攘书  古政原论 评论地址：https://www.jiaokey.com/book/detail/12389512.html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