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书名：书经稗疏  卷4  下</w:t>
      </w:r>
    </w:p>
    <w:p>
      <w:r>
        <w:t>作者：（清）王夫之</w:t>
      </w:r>
    </w:p>
    <w:p>
      <w:r>
        <w:t>出版社：1865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书经稗疏  卷4  下 评论地址：https://www.jiaokey.com/book/detail/12389234.html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