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书名：食品卫生监督监测与问答题解</w:t>
      </w:r>
    </w:p>
    <w:p>
      <w:r>
        <w:t>作者：文秋娥，熊细霞，吴小青等编</w:t>
      </w:r>
    </w:p>
    <w:p>
      <w:r>
        <w:t>出版社：</w:t>
      </w:r>
    </w:p>
    <w:p>
      <w:r>
        <w:t>出版日期：1985.06</w:t>
      </w:r>
    </w:p>
    <w:p>
      <w:r>
        <w:t>总页数：349</w:t>
      </w:r>
    </w:p>
    <w:p>
      <w:r>
        <w:t>更多请访问教客网: www.jiaokey.com</w:t>
      </w:r>
    </w:p>
    <w:p>
      <w:r>
        <w:t>食品卫生监督监测与问答题解 评论地址：https://www.jiaokey.com/book/detail/12388800.html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