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书名：图说藏书票  从杜勒到马蒂斯</w:t>
      </w:r>
    </w:p>
    <w:p>
      <w:r>
        <w:t>作者：吴兴文著</w:t>
      </w:r>
    </w:p>
    <w:p>
      <w:r>
        <w:t>出版社：石家庄：河北教育出版社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图说藏书票  从杜勒到马蒂斯 评论地址：https://www.jiaokey.com/book/detail/12388796.html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