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西部县域经济发展动力研究  农村职业教育的视角</w:t>
      </w:r>
    </w:p>
    <w:p>
      <w:r>
        <w:rPr>
          <w:rFonts w:ascii="宋体" w:hAnsi="宋体" w:eastAsia="宋体"/>
          <w:sz w:val="24"/>
        </w:rPr>
        <w:t>陈树生主编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西部县域经济发展动力研究  农村职业教育的视角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本书出售、求购地址：https://www.jiaokey.com/book/detail/12388776.html</w:t>
      </w:r>
    </w:p>
    <w:p>
      <w:r>
        <w:t>更多相关图书推荐：https://www.jiaokey.com</w:t>
      </w:r>
    </w:p>
    <w:p>
      <w:r>
        <w:t>陈树生主编 其他作品：https://www.jiaokey.com/tag/陈树生主编.html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关键词搜索：https://www.jiaokey.com/tag/西部县域经济发展动力研究  农村职业教育的视角.html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