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改革开放的征程</w:t>
      </w:r>
    </w:p>
    <w:p>
      <w:r>
        <w:rPr>
          <w:rFonts w:ascii="宋体" w:hAnsi="宋体" w:eastAsia="宋体"/>
          <w:sz w:val="24"/>
        </w:rPr>
        <w:t>王鸿模，苏品端著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改革开放的征程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王鸿模，苏品端著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社会发展-中国-1976～1989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本书出售、求购地址：https://www.jiaokey.com/book/detail/12388755.html</w:t>
      </w:r>
    </w:p>
    <w:p>
      <w:r>
        <w:t>更多相关图书推荐：https://www.jiaokey.com</w:t>
      </w:r>
    </w:p>
    <w:p>
      <w:r>
        <w:t>王鸿模，苏品端著 其他作品：https://www.jiaokey.com/tag/王鸿模，苏品端著.html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关键词搜索：https://www.jiaokey.com/tag/社会发展-中国-1976～1989.html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