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清季兵工业的兴起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清季兵工业的兴起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本书出售、求购地址：https://www.jiaokey.com/book/detail/12388754.html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关键词搜索：https://www.jiaokey.com/tag/清季兵工业的兴起.html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