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  成功商人的圣经  珍藏版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  成功商人的圣经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本书出售、求购地址：https://www.jiaokey.com/book/detail/12388736.html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关键词搜索：https://www.jiaokey.com/tag/商经  成功商人的圣经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