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书名：直观的信仰  欧洲中世纪抄本插图中的基督教</w:t>
      </w:r>
    </w:p>
    <w:p>
      <w:r>
        <w:t>作者：龚缨晏，石青芳著</w:t>
      </w:r>
    </w:p>
    <w:p>
      <w:r>
        <w:t>出版社：济南：山东画报出版社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直观的信仰  欧洲中世纪抄本插图中的基督教 评论地址：https://www.jiaokey.com/book/detail/12388733.html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