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书名：与孔子对话：儒家文化与现代生活</w:t>
      </w:r>
    </w:p>
    <w:p>
      <w:r>
        <w:t>作者：朱贻庭编著</w:t>
      </w:r>
    </w:p>
    <w:p>
      <w:r>
        <w:t>出版社：上海：上海辞书出版社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与孔子对话：儒家文化与现代生活 评论地址：https://www.jiaokey.com/book/detail/12388721.html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