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中加社区矫正概览</w:t>
      </w:r>
    </w:p>
    <w:p>
      <w:r>
        <w:rPr>
          <w:rFonts w:ascii="宋体" w:hAnsi="宋体" w:eastAsia="宋体"/>
          <w:sz w:val="24"/>
        </w:rPr>
        <w:t>中国监狱学会，加拿大刑法改革与刑事政策国际中心编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中加社区矫正概览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中国监狱学会，加拿大刑法改革与刑事政策国际中心编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本书出售、求购地址：https://www.jiaokey.com/book/detail/12388717.html</w:t>
      </w:r>
    </w:p>
    <w:p>
      <w:r>
        <w:t>更多相关图书推荐：https://www.jiaokey.com</w:t>
      </w:r>
    </w:p>
    <w:p>
      <w:r>
        <w:t>中国监狱学会，加拿大刑法改革与刑事政策国际中心编 其他作品：https://www.jiaokey.com/tag/中国监狱学会，加拿大刑法改革与刑事政策国际中心编.html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关键词搜索：https://www.jiaokey.com/tag/中加社区矫正概览.html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