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书名：垄断转型  当代盐产业组织优化进路</w:t>
      </w:r>
    </w:p>
    <w:p>
      <w:r>
        <w:t>作者：吕福玉，曾凡英著</w:t>
      </w:r>
    </w:p>
    <w:p>
      <w:r>
        <w:t>出版社：成都：巴蜀书社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垄断转型  当代盐产业组织优化进路 评论地址：https://www.jiaokey.com/book/detail/12388678.html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