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简明中医病证辞典</w:t>
      </w:r>
    </w:p>
    <w:p>
      <w:r>
        <w:rPr>
          <w:rFonts w:ascii="宋体" w:hAnsi="宋体" w:eastAsia="宋体"/>
          <w:sz w:val="24"/>
        </w:rPr>
        <w:t>邹积隆，丛林，杨振宁主编；马传江等编写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简明中医病证辞典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邹积隆，丛林，杨振宁主编；马传江等编写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本书出售、求购地址：https://www.jiaokey.com/book/detail/12388621.html</w:t>
      </w:r>
    </w:p>
    <w:p>
      <w:r>
        <w:t>更多相关图书推荐：https://www.jiaokey.com</w:t>
      </w:r>
    </w:p>
    <w:p>
      <w:r>
        <w:t>邹积隆，丛林，杨振宁主编；马传江等编写 其他作品：https://www.jiaokey.com/tag/邹积隆，丛林，杨振宁主编；马传江等编写.html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关键词搜索：https://www.jiaokey.com/tag/简明中医病证辞典.html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