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天然气成烃、成藏三元地球化学示踪体系及实践</w:t>
      </w:r>
    </w:p>
    <w:p>
      <w:r>
        <w:rPr>
          <w:rFonts w:ascii="宋体" w:hAnsi="宋体" w:eastAsia="宋体"/>
          <w:sz w:val="24"/>
        </w:rPr>
        <w:t>刘文汇，陈孟晋，关平编著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天然气成烃、成藏三元地球化学示踪体系及实践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刘文汇，陈孟晋，关平编著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本书出售、求购地址：https://www.jiaokey.com/book/detail/12388608.html</w:t>
      </w:r>
    </w:p>
    <w:p>
      <w:r>
        <w:t>更多相关图书推荐：https://www.jiaokey.com</w:t>
      </w:r>
    </w:p>
    <w:p>
      <w:r>
        <w:t>刘文汇，陈孟晋，关平编著 其他作品：https://www.jiaokey.com/tag/刘文汇，陈孟晋，关平编著.html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关键词搜索：https://www.jiaokey.com/tag/天然气成烃、成藏三元地球化学示踪体系及实践.html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