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书名：装配式钢筋混凝土结构及配件的生产及经济学与混凝土工艺学问题分组会议工作资料</w:t>
      </w:r>
    </w:p>
    <w:p>
      <w:r>
        <w:t>作者：陈振基译</w:t>
      </w:r>
    </w:p>
    <w:p>
      <w:r>
        <w:t>出版社：建筑工程</w:t>
      </w:r>
    </w:p>
    <w:p>
      <w:r>
        <w:t>出版日期：1958.02</w:t>
      </w:r>
    </w:p>
    <w:p>
      <w:r>
        <w:t>总页数：84</w:t>
      </w:r>
    </w:p>
    <w:p>
      <w:r>
        <w:t>更多请访问教客网: www.jiaokey.com</w:t>
      </w:r>
    </w:p>
    <w:p>
      <w:r>
        <w:t>装配式钢筋混凝土结构及配件的生产及经济学与混凝土工艺学问题分组会议工作资料 评论地址：https://www.jiaokey.com/book/detail/12388553.html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