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固体气体渗炭的新方法</w:t>
      </w:r>
    </w:p>
    <w:p>
      <w:r>
        <w:rPr>
          <w:rFonts w:ascii="宋体" w:hAnsi="宋体" w:eastAsia="宋体"/>
          <w:sz w:val="24"/>
        </w:rPr>
        <w:t>国营南京晨光机器厂编著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固体气体渗炭的新方法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国营南京晨光机器厂编著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本书出售、求购地址：https://www.jiaokey.com/book/detail/12388497.html</w:t>
      </w:r>
    </w:p>
    <w:p>
      <w:r>
        <w:t>更多相关图书推荐：https://www.jiaokey.com</w:t>
      </w:r>
    </w:p>
    <w:p>
      <w:r>
        <w:t>国营南京晨光机器厂编著 其他作品：https://www.jiaokey.com/tag/国营南京晨光机器厂编著.html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关键词搜索：https://www.jiaokey.com/tag/固体气体渗炭的新方法.html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