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1000伏以下架空线路导线的安装表与安装曲线</w:t>
      </w:r>
    </w:p>
    <w:p>
      <w:r>
        <w:rPr>
          <w:rFonts w:ascii="宋体" w:hAnsi="宋体" w:eastAsia="宋体"/>
          <w:sz w:val="24"/>
        </w:rPr>
        <w:t>（苏）沙里契夫（Б.М.Сарычев）著；张盖楚译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1000伏以下架空线路导线的安装表与安装曲线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（苏）沙里契夫（Б.М.Сарычев）著；张盖楚译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本书出售、求购地址：https://www.jiaokey.com/book/detail/12388478.html</w:t>
      </w:r>
    </w:p>
    <w:p>
      <w:r>
        <w:t>更多相关图书推荐：https://www.jiaokey.com</w:t>
      </w:r>
    </w:p>
    <w:p>
      <w:r>
        <w:t>（苏）沙里契夫（Б.М.Сарычев）著；张盖楚译 其他作品：https://www.jiaokey.com/tag/（苏）沙里契夫（Б.М.Сарычев）著；张盖楚译.html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关键词搜索：https://www.jiaokey.com/tag/1000伏以下架空线路导线的安装表与安装曲线.html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