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地质勘探孔的振动钻探法</w:t>
      </w:r>
    </w:p>
    <w:p>
      <w:r>
        <w:rPr>
          <w:rFonts w:ascii="宋体" w:hAnsi="宋体" w:eastAsia="宋体"/>
          <w:sz w:val="24"/>
        </w:rPr>
        <w:t>（苏）耶弗列莫夫，М.Г.著；廖林志译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地质勘探孔的振动钻探法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（苏）耶弗列莫夫，М.Г.著；廖林志译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本书出售、求购地址：https://www.jiaokey.com/book/detail/12388411.html</w:t>
      </w:r>
    </w:p>
    <w:p>
      <w:r>
        <w:t>更多相关图书推荐：https://www.jiaokey.com</w:t>
      </w:r>
    </w:p>
    <w:p>
      <w:r>
        <w:t>（苏）耶弗列莫夫，М.Г.著；廖林志译 其他作品：https://www.jiaokey.com/tag/（苏）耶弗列莫夫，М.Г.著；廖林志译.html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关键词搜索：https://www.jiaokey.com/tag/地质勘探孔的振动钻探法.html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