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快速钻探工长</w:t>
      </w:r>
    </w:p>
    <w:p>
      <w:r>
        <w:rPr>
          <w:rFonts w:ascii="宋体" w:hAnsi="宋体" w:eastAsia="宋体"/>
          <w:sz w:val="24"/>
        </w:rPr>
        <w:t>（苏）沃罗亭柴夫（В.Т.Воротынцев）撰；范特译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快速钻探工长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（苏）沃罗亭柴夫（В.Т.Воротынцев）撰；范特译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本书出售、求购地址：https://www.jiaokey.com/book/detail/12388405.html</w:t>
      </w:r>
    </w:p>
    <w:p>
      <w:r>
        <w:t>更多相关图书推荐：https://www.jiaokey.com</w:t>
      </w:r>
    </w:p>
    <w:p>
      <w:r>
        <w:t>（苏）沃罗亭柴夫（В.Т.Воротынцев）撰；范特译 其他作品：https://www.jiaokey.com/tag/（苏）沃罗亭柴夫（В.Т.Воротынцев）撰；范特译.html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关键词搜索：https://www.jiaokey.com/tag/快速钻探工长.html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