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先进工作经验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先进工作经验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中央第一机械工业部基本建设局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本书出售、求购地址：https://www.jiaokey.com/book/detail/12388376.html</w:t>
      </w:r>
    </w:p>
    <w:p>
      <w:r>
        <w:t>更多相关图书推荐：https://www.jiaokey.com</w:t>
      </w:r>
    </w:p>
    <w:p>
      <w:r>
        <w:t>中央第一机械工业部基本建设局 出版图书：https://www.jiaokey.com/tag/中央第一机械工业部基本建设局.html</w:t>
      </w:r>
    </w:p>
    <w:p>
      <w:r>
        <w:t>关键词搜索：https://www.jiaokey.com/tag/先进工作经验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