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书名：教育多样化  我的亲历与求索</w:t>
      </w:r>
    </w:p>
    <w:p>
      <w:r>
        <w:t>作者：黄清云编著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教育多样化  我的亲历与求索 评论地址：https://www.jiaokey.com/book/detail/12388325.html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