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经典的诠释：欧洲汽车文化随影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经典的诠释：欧洲汽车文化随影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本书出售、求购地址：https://www.jiaokey.com/book/detail/12388320.html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关键词搜索：https://www.jiaokey.com/tag/经典的诠释：欧洲汽车文化随影.html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